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9458" w14:textId="77777777" w:rsidR="002F1475" w:rsidRDefault="00000000">
      <w:pPr>
        <w:pStyle w:val="Title"/>
      </w:pPr>
      <w:r>
        <w:t>Bryce Hanning</w:t>
      </w:r>
    </w:p>
    <w:p w14:paraId="251AE710" w14:textId="77777777" w:rsidR="002F1475" w:rsidRDefault="00000000">
      <w:r>
        <w:t>705 Lake Ave. Unit 52, Bristol, CT 06010 • (860) 994-3636 • brycehanning@yahoo.com</w:t>
      </w:r>
    </w:p>
    <w:p w14:paraId="141F044B" w14:textId="77777777" w:rsidR="002F1475" w:rsidRDefault="00000000">
      <w:pPr>
        <w:pStyle w:val="Heading1"/>
      </w:pPr>
      <w:r>
        <w:t>Objective</w:t>
      </w:r>
    </w:p>
    <w:p w14:paraId="04F45C8F" w14:textId="77777777" w:rsidR="002F1475" w:rsidRDefault="00000000">
      <w:r>
        <w:t>Proactive and results-driven leader with over 13 years of technical and operational experience in product management, service optimization, and cross-functional team coordination. Adept at improving operational performance, driving continuous improvement, and aligning cross-departmental efforts to achieve strategic goals. Now seeking an Operations Manager position at Element to apply my leadership, business acumen, and technical expertise to streamline processes, enhance service delivery, and support long-term organizational growth.</w:t>
      </w:r>
    </w:p>
    <w:p w14:paraId="2D8F8CFA" w14:textId="77777777" w:rsidR="002F1475" w:rsidRDefault="00000000">
      <w:pPr>
        <w:pStyle w:val="Heading1"/>
      </w:pPr>
      <w:r>
        <w:t>Professional Experience</w:t>
      </w:r>
    </w:p>
    <w:p w14:paraId="7720210B" w14:textId="77777777" w:rsidR="002F1475" w:rsidRDefault="00000000">
      <w:pPr>
        <w:pStyle w:val="ListBullet"/>
      </w:pPr>
      <w:r>
        <w:t>Technical Product Manager</w:t>
      </w:r>
      <w:r>
        <w:br/>
        <w:t>Eppendorf North America, Enfield, CT</w:t>
      </w:r>
      <w:r>
        <w:br/>
        <w:t>August 2019 – Present</w:t>
      </w:r>
    </w:p>
    <w:p w14:paraId="26A0951D" w14:textId="77777777" w:rsidR="002F1475" w:rsidRDefault="00000000">
      <w:r>
        <w:t>- Lead cross-functional efforts between U.S. service teams and German engineering HQ to improve product reliability and customer satisfaction.</w:t>
      </w:r>
      <w:r>
        <w:br/>
        <w:t>- Own operational oversight for technical support of high-complexity life science instruments including Shakers, Detection, CO2 Incubators, and digital systems.</w:t>
      </w:r>
      <w:r>
        <w:br/>
        <w:t>- Serve as subject matter expert for training, troubleshooting, and high-impact customer resolutions.</w:t>
      </w:r>
      <w:r>
        <w:br/>
        <w:t>- Implement corrective actions and quality initiatives to ensure compliance with ISO standards and company policies.</w:t>
      </w:r>
      <w:r>
        <w:br/>
        <w:t>- Manage retrofit and design change programs across field-deployed equipment to improve uptime and lifecycle cost.</w:t>
      </w:r>
      <w:r>
        <w:br/>
        <w:t>- Support proposal and planning efforts through technical input and resource forecasting.</w:t>
      </w:r>
    </w:p>
    <w:p w14:paraId="79854596" w14:textId="77777777" w:rsidR="002F1475" w:rsidRDefault="00000000">
      <w:pPr>
        <w:pStyle w:val="ListBullet"/>
      </w:pPr>
      <w:r>
        <w:t>Instrument Service Technician</w:t>
      </w:r>
      <w:r>
        <w:br/>
        <w:t>Eppendorf North America, Enfield, CT</w:t>
      </w:r>
      <w:r>
        <w:br/>
        <w:t>September 2015 – August 2019</w:t>
      </w:r>
    </w:p>
    <w:p w14:paraId="08CB7359" w14:textId="77777777" w:rsidR="002F1475" w:rsidRDefault="00000000">
      <w:r>
        <w:t>- Delivered field and in-house support for calibration and repair of laboratory instruments.</w:t>
      </w:r>
      <w:r>
        <w:br/>
        <w:t>- Collaborated with R&amp;D and QA teams to improve instrumentation performance based on customer feedback.</w:t>
      </w:r>
      <w:r>
        <w:br/>
        <w:t>- Managed internal documentation and inventory tracking for repair parts and test results.</w:t>
      </w:r>
    </w:p>
    <w:p w14:paraId="0014C785" w14:textId="77777777" w:rsidR="002F1475" w:rsidRDefault="00000000">
      <w:pPr>
        <w:pStyle w:val="ListBullet"/>
      </w:pPr>
      <w:r>
        <w:lastRenderedPageBreak/>
        <w:t>Refrigeration Technician / Electro-Mechanical Assembler</w:t>
      </w:r>
      <w:r>
        <w:br/>
        <w:t>Eppendorf Manufacturing, Enfield, CT</w:t>
      </w:r>
      <w:r>
        <w:br/>
        <w:t>May 2011 – September 2015</w:t>
      </w:r>
    </w:p>
    <w:p w14:paraId="3836F6E9" w14:textId="77777777" w:rsidR="002F1475" w:rsidRDefault="00000000">
      <w:r>
        <w:t>- Conducted final testing and troubleshooting of refrigeration and electro-mechanical systems.</w:t>
      </w:r>
      <w:r>
        <w:br/>
        <w:t>- Mentored new technicians and collaborated with quality and production teams to refine SOPs.</w:t>
      </w:r>
      <w:r>
        <w:br/>
        <w:t>- Ensured consistent ISO 9001 compliance and supported internal audits and documentation.</w:t>
      </w:r>
    </w:p>
    <w:p w14:paraId="2FAB07F6" w14:textId="77777777" w:rsidR="002F1475" w:rsidRDefault="00000000">
      <w:pPr>
        <w:pStyle w:val="Heading1"/>
      </w:pPr>
      <w:r>
        <w:t>Education</w:t>
      </w:r>
    </w:p>
    <w:p w14:paraId="4F5D3C23" w14:textId="77777777" w:rsidR="002F1475" w:rsidRDefault="00000000">
      <w:r>
        <w:t>Bachelor of Business Administration (BBA)</w:t>
      </w:r>
      <w:r>
        <w:br/>
        <w:t>Western Governors University</w:t>
      </w:r>
      <w:r>
        <w:br/>
        <w:t>Graduated 2024</w:t>
      </w:r>
    </w:p>
    <w:p w14:paraId="46D8E767" w14:textId="77777777" w:rsidR="002F1475" w:rsidRDefault="00000000">
      <w:r>
        <w:t>Diploma in HVAC Technology</w:t>
      </w:r>
      <w:r>
        <w:br/>
        <w:t>Lincoln Technical Institute</w:t>
      </w:r>
      <w:r>
        <w:br/>
        <w:t>Graduated 2011</w:t>
      </w:r>
    </w:p>
    <w:p w14:paraId="0A322859" w14:textId="77777777" w:rsidR="002F1475" w:rsidRDefault="00000000">
      <w:r>
        <w:t>High School Diploma</w:t>
      </w:r>
      <w:r>
        <w:br/>
        <w:t>Christian Victory Academy</w:t>
      </w:r>
      <w:r>
        <w:br/>
        <w:t>Graduated 2006</w:t>
      </w:r>
    </w:p>
    <w:p w14:paraId="41428E36" w14:textId="77777777" w:rsidR="002F1475" w:rsidRDefault="00000000">
      <w:pPr>
        <w:pStyle w:val="Heading1"/>
      </w:pPr>
      <w:r>
        <w:t>Skills &amp; Competencies</w:t>
      </w:r>
    </w:p>
    <w:p w14:paraId="31568A14" w14:textId="77777777" w:rsidR="002F1475" w:rsidRDefault="00000000">
      <w:r>
        <w:t>Operational Management &amp; Team Leadership</w:t>
      </w:r>
      <w:r>
        <w:br/>
        <w:t>Continuous Improvement (5S, Lean Principles)</w:t>
      </w:r>
      <w:r>
        <w:br/>
        <w:t>Cross-Functional Collaboration</w:t>
      </w:r>
      <w:r>
        <w:br/>
        <w:t>Technical Support &amp; Product Training</w:t>
      </w:r>
      <w:r>
        <w:br/>
        <w:t>Calibration &amp; Instrument Testing</w:t>
      </w:r>
      <w:r>
        <w:br/>
        <w:t>ISO 9001 &amp; Quality Compliance</w:t>
      </w:r>
      <w:r>
        <w:br/>
        <w:t>Equipment Repair &amp; Preventive Maintenance</w:t>
      </w:r>
      <w:r>
        <w:br/>
        <w:t>Business Planning &amp; Resource Management</w:t>
      </w:r>
      <w:r>
        <w:br/>
        <w:t>Customer Engagement &amp; Issue Resolution</w:t>
      </w:r>
      <w:r>
        <w:br/>
        <w:t>Service Documentation &amp; Process Optimization</w:t>
      </w:r>
    </w:p>
    <w:p w14:paraId="5FFC00A6" w14:textId="77777777" w:rsidR="002F1475" w:rsidRDefault="00000000">
      <w:pPr>
        <w:pStyle w:val="Heading1"/>
      </w:pPr>
      <w:r>
        <w:t>Technical Proficiency</w:t>
      </w:r>
    </w:p>
    <w:p w14:paraId="61B1C2E9" w14:textId="77777777" w:rsidR="002F1475" w:rsidRDefault="00000000">
      <w:r>
        <w:t>Microsoft Outlook, Excel, PowerPoint • ERP &amp; CRM Platforms • Digital Service Portals • Schematics &amp; Test Plans</w:t>
      </w:r>
    </w:p>
    <w:p w14:paraId="42726E32" w14:textId="77777777" w:rsidR="002F1475" w:rsidRDefault="00000000">
      <w:pPr>
        <w:pStyle w:val="Heading1"/>
      </w:pPr>
      <w:r>
        <w:lastRenderedPageBreak/>
        <w:t>Professional References</w:t>
      </w:r>
    </w:p>
    <w:p w14:paraId="3AFA57D2" w14:textId="77777777" w:rsidR="002F1475" w:rsidRDefault="00000000">
      <w:r>
        <w:t>Available upon request.</w:t>
      </w:r>
    </w:p>
    <w:sectPr w:rsidR="002F14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235178">
    <w:abstractNumId w:val="8"/>
  </w:num>
  <w:num w:numId="2" w16cid:durableId="1385253521">
    <w:abstractNumId w:val="6"/>
  </w:num>
  <w:num w:numId="3" w16cid:durableId="675958748">
    <w:abstractNumId w:val="5"/>
  </w:num>
  <w:num w:numId="4" w16cid:durableId="1944529245">
    <w:abstractNumId w:val="4"/>
  </w:num>
  <w:num w:numId="5" w16cid:durableId="963921423">
    <w:abstractNumId w:val="7"/>
  </w:num>
  <w:num w:numId="6" w16cid:durableId="1157305122">
    <w:abstractNumId w:val="3"/>
  </w:num>
  <w:num w:numId="7" w16cid:durableId="1170024243">
    <w:abstractNumId w:val="2"/>
  </w:num>
  <w:num w:numId="8" w16cid:durableId="1895044114">
    <w:abstractNumId w:val="1"/>
  </w:num>
  <w:num w:numId="9" w16cid:durableId="101326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1475"/>
    <w:rsid w:val="00326F90"/>
    <w:rsid w:val="007F49E7"/>
    <w:rsid w:val="00AA1D8D"/>
    <w:rsid w:val="00B47730"/>
    <w:rsid w:val="00BA6DC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1942F"/>
  <w14:defaultImageDpi w14:val="300"/>
  <w15:docId w15:val="{DF69337E-0FAA-41F8-8279-9FED67E7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2686</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Bryce Hanning</cp:lastModifiedBy>
  <cp:revision>2</cp:revision>
  <dcterms:created xsi:type="dcterms:W3CDTF">2013-12-23T23:15:00Z</dcterms:created>
  <dcterms:modified xsi:type="dcterms:W3CDTF">2025-05-02T13:08:00Z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58f5d148-6f57-4424-97e5-a22b7b730b5c</vt:lpwstr>
  </property>
</Properties>
</file>