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TRISTAN ROY</w:t>
      </w:r>
    </w:p>
    <w:p>
      <w:r>
        <w:t>338B, rue St-Luc, Magog (Québec) J1X 2J2</w:t>
        <w:br/>
        <w:t>Cellulaire : (819) 580-0923</w:t>
        <w:br/>
        <w:t>Courriel : tristanroy63@gmail.com</w:t>
      </w:r>
    </w:p>
    <w:p>
      <w:pPr>
        <w:pStyle w:val="Heading1"/>
      </w:pPr>
      <w:r>
        <w:t>Profil professionnel</w:t>
      </w:r>
    </w:p>
    <w:p>
      <w:r>
        <w:t>Jeune travailleur motivé, fiable et ponctuel, possédant une solide expérience dans le service à la clientèle, le travail manuel et la vente-conseil. Apprend rapidement et démontre un grand sens de l’organisation ainsi qu’une excellente capacité à travailler en équipe. Souhaite poursuivre le développement de ses compétences au sein d’une entreprise dynamique.</w:t>
      </w:r>
    </w:p>
    <w:p>
      <w:pPr>
        <w:pStyle w:val="Heading1"/>
      </w:pPr>
      <w:r>
        <w:t>Compétences</w:t>
      </w:r>
    </w:p>
    <w:p>
      <w:r>
        <w:t>• Service à la clientèle et communication</w:t>
        <w:br/>
        <w:t>• Vente et conseil aux clients</w:t>
        <w:br/>
        <w:t>• Travail d’équipe et sens des responsabilités</w:t>
        <w:br/>
        <w:t>• Capacité d’adaptation et rapidité d’apprentissage</w:t>
        <w:br/>
        <w:t>• Organisation et autonomie</w:t>
        <w:br/>
        <w:t>• Langues : français (excellent), anglais (intermédiaire)</w:t>
      </w:r>
    </w:p>
    <w:p>
      <w:pPr>
        <w:pStyle w:val="Heading1"/>
      </w:pPr>
      <w:r>
        <w:t>Formation</w:t>
      </w:r>
    </w:p>
    <w:p>
      <w:r>
        <w:t>Centre de formation professionnelle 24-Juin, Sherbrooke — DEP en Vente-Conseil (Automne 2023 à Hiver 2024)</w:t>
        <w:br/>
        <w:t>École secondaire La Frontalière, Coaticook — Études secondaires jusqu’au secondaire 4 (2019-2024)</w:t>
      </w:r>
    </w:p>
    <w:p>
      <w:pPr>
        <w:pStyle w:val="Heading1"/>
      </w:pPr>
      <w:r>
        <w:t>Expérience de travail</w:t>
      </w:r>
    </w:p>
    <w:p>
      <w:r>
        <w:br/>
        <w:t>Nettoyage J.L, Magog — Employé de nettoyage</w:t>
        <w:br/>
        <w:t>Août 2025 – à ce jour</w:t>
        <w:br/>
        <w:t>- Entretien général de bâtiments et locaux commerciaux</w:t>
        <w:br/>
        <w:t>- Utilisation sécuritaire des produits et équipements de nettoyage</w:t>
        <w:br/>
        <w:t>- Respect des normes d’hygiène et de sécurité</w:t>
        <w:br/>
        <w:t>- Travail efficace en équipe et gestion des priorités</w:t>
        <w:br/>
        <w:br/>
        <w:t>Centre Hi-Fi, Coaticook — Conseiller aux ventes</w:t>
        <w:br/>
        <w:t>Mars à Août 2024</w:t>
        <w:br/>
        <w:t>- Conseiller et servir les clients</w:t>
        <w:br/>
        <w:t>- Effectuer la caisse et comptabiliser les ventes</w:t>
        <w:br/>
        <w:t>- Réception et mise en place des commandes</w:t>
        <w:br/>
        <w:br/>
        <w:t>Dépanneur Le Relais du Domaine, Compton — Commis-caissier</w:t>
        <w:br/>
        <w:t>Août 2023 à Mars 2024</w:t>
        <w:br/>
        <w:t>- Service à la clientèle</w:t>
        <w:br/>
        <w:t>- Balance de caisse et réapprovisionnement des frigos/étagères</w:t>
        <w:br/>
        <w:br/>
        <w:t>BMR Vivaco Groupe Coopératif, Compton — Commis à la cour</w:t>
        <w:br/>
        <w:t>Avril à Août 2023</w:t>
        <w:br/>
        <w:t>- Réception des commandes et service aux clients</w:t>
        <w:br/>
        <w:t>- Réapprovisionnement des produits et travail à la caisse</w:t>
        <w:br/>
        <w:br/>
        <w:t>IGA – Alimentation Coaticook 1986 inc. — Commis d’épicerie</w:t>
        <w:br/>
        <w:t>Février à Mars 2023</w:t>
        <w:br/>
        <w:t>- Réception et mise en place des commandes</w:t>
        <w:br/>
        <w:t>- Service à la clientèle et travail à la caisse</w:t>
        <w:br/>
        <w:br/>
        <w:t>IGA Extra, Bromont — Commis fruits et légumes</w:t>
        <w:br/>
        <w:t>Décembre 2022 à Janvier 2023</w:t>
        <w:br/>
        <w:t>- Réception et mise en place des produits</w:t>
        <w:br/>
        <w:br/>
        <w:t>Marché Tradition, Compton — Commis d’épicerie et aide-boucher</w:t>
        <w:br/>
        <w:t>Mai 2021 à Décembre 2022</w:t>
        <w:br/>
        <w:t>- Réception des commandes, mise en rayon</w:t>
        <w:br/>
        <w:t>- Nettoyage des équipements et service à la clientèle</w:t>
        <w:br/>
        <w:br/>
        <w:t>Stages en vente-conseil et en mécanique</w:t>
        <w:br/>
        <w:t>Mercedes-Benz, Sherbrooke — Stage de 10 jours (2022-2023)</w:t>
        <w:br/>
        <w:t>Garage Gaétan Thibault, Compton — Stage de 10 jours en mécanique</w:t>
        <w:br/>
        <w:t>Centre Hi-Fi, Coaticook — 1 stage (Automne 2023)</w:t>
        <w:br/>
        <w:t>Ford Maurais, Coaticook — 2 stages (Automne 2023 et Automne 2024)</w:t>
        <w:br/>
        <w:br/>
      </w:r>
    </w:p>
    <w:p>
      <w:pPr>
        <w:pStyle w:val="Heading1"/>
      </w:pPr>
      <w:r>
        <w:t>Bénévolat</w:t>
      </w:r>
    </w:p>
    <w:p>
      <w:r>
        <w:t>Église St-Thomas d’Aquin, Compton (2015 – aujourd’hui)</w:t>
        <w:br/>
        <w:t>Club des Lionceaux, Compton (2018)</w:t>
      </w:r>
    </w:p>
    <w:p>
      <w:pPr>
        <w:pStyle w:val="Heading1"/>
      </w:pPr>
      <w:r>
        <w:t>Loisirs</w:t>
      </w:r>
    </w:p>
    <w:p>
      <w:r>
        <w:t>Ski alpin • Vélo • Marche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