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872E" w14:textId="77777777" w:rsidR="00BF4143" w:rsidRDefault="00F43F50">
      <w:pPr>
        <w:pStyle w:val="Title"/>
      </w:pPr>
      <w:r>
        <w:t>Christopher Vega</w:t>
      </w:r>
    </w:p>
    <w:p w14:paraId="5BB2E01A" w14:textId="04BA6B74" w:rsidR="00BF4143" w:rsidRDefault="00F43F50">
      <w:r>
        <w:t>📞</w:t>
      </w:r>
      <w:r>
        <w:t xml:space="preserve"> 860-977-8546 | </w:t>
      </w:r>
      <w:r>
        <w:t>📧</w:t>
      </w:r>
      <w:r>
        <w:t xml:space="preserve"> cjvega008@gmail.com</w:t>
      </w:r>
      <w:r>
        <w:br/>
      </w:r>
      <w:r>
        <w:t>📍</w:t>
      </w:r>
      <w:r>
        <w:t xml:space="preserve"> </w:t>
      </w:r>
      <w:r>
        <w:t>Windsor Locks, CT 06096</w:t>
      </w:r>
    </w:p>
    <w:p w14:paraId="784C30F7" w14:textId="77777777" w:rsidR="00BF4143" w:rsidRDefault="00F43F50">
      <w:pPr>
        <w:pStyle w:val="Heading1"/>
      </w:pPr>
      <w:r>
        <w:t>Objective</w:t>
      </w:r>
    </w:p>
    <w:p w14:paraId="1DFF66AC" w14:textId="77777777" w:rsidR="00BF4143" w:rsidRDefault="00F43F50">
      <w:r>
        <w:t xml:space="preserve">Motivated and dedicated recent graduate seeking an entry-level electrical position to apply and expand my hands-on skills in electrical </w:t>
      </w:r>
      <w:r>
        <w:t>systems. Eager to contribute to a team environment while continuing to grow professionally in the electrical field.</w:t>
      </w:r>
    </w:p>
    <w:p w14:paraId="6A12A089" w14:textId="77777777" w:rsidR="00BF4143" w:rsidRDefault="00F43F50">
      <w:pPr>
        <w:pStyle w:val="Heading1"/>
      </w:pPr>
      <w:r>
        <w:t>Skills</w:t>
      </w:r>
    </w:p>
    <w:p w14:paraId="67A58F9E" w14:textId="77777777" w:rsidR="00BF4143" w:rsidRDefault="00F43F50">
      <w:pPr>
        <w:pStyle w:val="ListBullet"/>
      </w:pPr>
      <w:r>
        <w:t>• Electrical installation &amp; maintenance</w:t>
      </w:r>
    </w:p>
    <w:p w14:paraId="55839729" w14:textId="77777777" w:rsidR="00BF4143" w:rsidRDefault="00F43F50">
      <w:pPr>
        <w:pStyle w:val="ListBullet"/>
      </w:pPr>
      <w:r>
        <w:t>• Low voltage systems: installation, troubleshooting &amp; repair</w:t>
      </w:r>
    </w:p>
    <w:p w14:paraId="344AD5EA" w14:textId="77777777" w:rsidR="00BF4143" w:rsidRDefault="00F43F50">
      <w:pPr>
        <w:pStyle w:val="ListBullet"/>
      </w:pPr>
      <w:r>
        <w:t>• Access control systems</w:t>
      </w:r>
    </w:p>
    <w:p w14:paraId="35FD3991" w14:textId="77777777" w:rsidR="00BF4143" w:rsidRDefault="00F43F50">
      <w:pPr>
        <w:pStyle w:val="ListBullet"/>
      </w:pPr>
      <w:r>
        <w:t>• Basic wiring and electrical coding</w:t>
      </w:r>
    </w:p>
    <w:p w14:paraId="4E96350F" w14:textId="77777777" w:rsidR="00BF4143" w:rsidRDefault="00F43F50">
      <w:pPr>
        <w:pStyle w:val="ListBullet"/>
      </w:pPr>
      <w:r>
        <w:t>• Conduit bending, running &amp; installation</w:t>
      </w:r>
    </w:p>
    <w:p w14:paraId="737E61EE" w14:textId="77777777" w:rsidR="00BF4143" w:rsidRDefault="00F43F50">
      <w:pPr>
        <w:pStyle w:val="ListBullet"/>
      </w:pPr>
      <w:r>
        <w:t>• CCTV &amp; security systems</w:t>
      </w:r>
    </w:p>
    <w:p w14:paraId="527FCD5D" w14:textId="77777777" w:rsidR="00BF4143" w:rsidRDefault="00F43F50">
      <w:pPr>
        <w:pStyle w:val="ListBullet"/>
      </w:pPr>
      <w:r>
        <w:t>• Audio/visual equipment setup</w:t>
      </w:r>
    </w:p>
    <w:p w14:paraId="0BF643D4" w14:textId="77777777" w:rsidR="00BF4143" w:rsidRDefault="00F43F50">
      <w:pPr>
        <w:pStyle w:val="ListBullet"/>
      </w:pPr>
      <w:r>
        <w:t>• Cable &amp; internet installation</w:t>
      </w:r>
    </w:p>
    <w:p w14:paraId="0194C3BB" w14:textId="77777777" w:rsidR="00BF4143" w:rsidRDefault="00F43F50">
      <w:pPr>
        <w:pStyle w:val="ListBullet"/>
      </w:pPr>
      <w:r>
        <w:t>• Equipment disassembly &amp; reassembly</w:t>
      </w:r>
    </w:p>
    <w:p w14:paraId="43259AC0" w14:textId="77777777" w:rsidR="00BF4143" w:rsidRDefault="00F43F50">
      <w:pPr>
        <w:pStyle w:val="ListBullet"/>
      </w:pPr>
      <w:r>
        <w:t>• Blueprint and schematic reading</w:t>
      </w:r>
    </w:p>
    <w:p w14:paraId="14AE8BF9" w14:textId="77777777" w:rsidR="00BF4143" w:rsidRDefault="00F43F50">
      <w:pPr>
        <w:pStyle w:val="ListBullet"/>
      </w:pPr>
      <w:r>
        <w:t>• Use of meters, oscilloscopes, and watt meters</w:t>
      </w:r>
    </w:p>
    <w:p w14:paraId="073C94B2" w14:textId="77777777" w:rsidR="00BF4143" w:rsidRDefault="00F43F50">
      <w:pPr>
        <w:pStyle w:val="ListBullet"/>
      </w:pPr>
      <w:r>
        <w:t>• System integration and diagnostics</w:t>
      </w:r>
    </w:p>
    <w:p w14:paraId="3A211DD9" w14:textId="77777777" w:rsidR="00BF4143" w:rsidRDefault="00F43F50">
      <w:pPr>
        <w:pStyle w:val="Heading1"/>
      </w:pPr>
      <w:r>
        <w:t>Education</w:t>
      </w:r>
    </w:p>
    <w:p w14:paraId="2382D59E" w14:textId="77777777" w:rsidR="00BF4143" w:rsidRDefault="00F43F50">
      <w:r>
        <w:rPr>
          <w:b/>
        </w:rPr>
        <w:t>Lincoln Technical Institute, East Windsor, CT</w:t>
      </w:r>
    </w:p>
    <w:p w14:paraId="6D49C252" w14:textId="77777777" w:rsidR="00BF4143" w:rsidRDefault="00F43F50">
      <w:r>
        <w:t>Electrician Training Diploma — Anticipated Graduation: May 2025</w:t>
      </w:r>
    </w:p>
    <w:p w14:paraId="777EE630" w14:textId="77777777" w:rsidR="00BF4143" w:rsidRDefault="00F43F50">
      <w:pPr>
        <w:pStyle w:val="Heading1"/>
      </w:pPr>
      <w:r>
        <w:t>Experience</w:t>
      </w:r>
    </w:p>
    <w:p w14:paraId="5A51C2C9" w14:textId="77777777" w:rsidR="00BF4143" w:rsidRDefault="00F43F50">
      <w:r>
        <w:rPr>
          <w:b/>
        </w:rPr>
        <w:t>Life Science Logistics, Windsor, CT</w:t>
      </w:r>
    </w:p>
    <w:p w14:paraId="0DAA82E6" w14:textId="77777777" w:rsidR="00BF4143" w:rsidRDefault="00F43F50">
      <w:r>
        <w:t>Warehouse Associate — March 2024 – Present</w:t>
      </w:r>
    </w:p>
    <w:p w14:paraId="616C57EB" w14:textId="77777777" w:rsidR="00BF4143" w:rsidRDefault="00F43F50">
      <w:pPr>
        <w:pStyle w:val="ListBullet"/>
      </w:pPr>
      <w:r>
        <w:t>• Operate pallet jack and reach truck</w:t>
      </w:r>
    </w:p>
    <w:p w14:paraId="1475AC37" w14:textId="77777777" w:rsidR="00BF4143" w:rsidRDefault="00F43F50">
      <w:pPr>
        <w:pStyle w:val="ListBullet"/>
      </w:pPr>
      <w:r>
        <w:t>• Load and unload trucks efficiently</w:t>
      </w:r>
    </w:p>
    <w:p w14:paraId="015C654B" w14:textId="77777777" w:rsidR="00BF4143" w:rsidRDefault="00F43F50">
      <w:pPr>
        <w:pStyle w:val="ListBullet"/>
      </w:pPr>
      <w:r>
        <w:t>• Place pallets on racks using warehouse equipment</w:t>
      </w:r>
    </w:p>
    <w:p w14:paraId="50A6A146" w14:textId="77777777" w:rsidR="00BF4143" w:rsidRDefault="00F43F50">
      <w:r>
        <w:rPr>
          <w:b/>
        </w:rPr>
        <w:lastRenderedPageBreak/>
        <w:t>Amazon, Windsor, CT</w:t>
      </w:r>
    </w:p>
    <w:p w14:paraId="2385C8A8" w14:textId="77777777" w:rsidR="00BF4143" w:rsidRDefault="00F43F50">
      <w:r>
        <w:t>Warehouse Associate — June 2023 – January 2024</w:t>
      </w:r>
    </w:p>
    <w:p w14:paraId="5E6FAC3F" w14:textId="77777777" w:rsidR="00BF4143" w:rsidRDefault="00F43F50">
      <w:pPr>
        <w:pStyle w:val="ListBullet"/>
      </w:pPr>
      <w:r>
        <w:t>• Performed stowing, packing, and unloading tasks</w:t>
      </w:r>
    </w:p>
    <w:p w14:paraId="7D2FD735" w14:textId="77777777" w:rsidR="00BF4143" w:rsidRDefault="00F43F50">
      <w:pPr>
        <w:pStyle w:val="ListBullet"/>
      </w:pPr>
      <w:r>
        <w:t>• Used pallet jack and supported team operations as a “water spider”</w:t>
      </w:r>
    </w:p>
    <w:sectPr w:rsidR="00BF41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5136250">
    <w:abstractNumId w:val="8"/>
  </w:num>
  <w:num w:numId="2" w16cid:durableId="1991597621">
    <w:abstractNumId w:val="6"/>
  </w:num>
  <w:num w:numId="3" w16cid:durableId="1479687268">
    <w:abstractNumId w:val="5"/>
  </w:num>
  <w:num w:numId="4" w16cid:durableId="1572809677">
    <w:abstractNumId w:val="4"/>
  </w:num>
  <w:num w:numId="5" w16cid:durableId="867715611">
    <w:abstractNumId w:val="7"/>
  </w:num>
  <w:num w:numId="6" w16cid:durableId="750546474">
    <w:abstractNumId w:val="3"/>
  </w:num>
  <w:num w:numId="7" w16cid:durableId="1549683849">
    <w:abstractNumId w:val="2"/>
  </w:num>
  <w:num w:numId="8" w16cid:durableId="608664646">
    <w:abstractNumId w:val="1"/>
  </w:num>
  <w:num w:numId="9" w16cid:durableId="23975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34B79"/>
    <w:rsid w:val="00AA1D8D"/>
    <w:rsid w:val="00B47730"/>
    <w:rsid w:val="00BF4143"/>
    <w:rsid w:val="00CB0664"/>
    <w:rsid w:val="00F43F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61994"/>
  <w14:defaultImageDpi w14:val="300"/>
  <w15:docId w15:val="{1E2C3BAC-2370-43AF-BB0A-E56A61F9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Jenna Wilfong</cp:lastModifiedBy>
  <cp:revision>2</cp:revision>
  <dcterms:created xsi:type="dcterms:W3CDTF">2025-05-07T16:08:00Z</dcterms:created>
  <dcterms:modified xsi:type="dcterms:W3CDTF">2025-05-07T16:08:00Z</dcterms:modified>
  <cp:category/>
</cp:coreProperties>
</file>