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MATHEUS COUTINHO ALVES</w:t>
        <w:br/>
      </w:r>
      <w:r>
        <w:t>📞 (11) 97875-6121 | 📧 coutinhoalves19@gmail.com</w:t>
        <w:br/>
      </w:r>
      <w:r>
        <w:t>📍 Guarulhos – SP | CNH: Categoria B | 💰 Pretensão Salarial: R$ 3.000,00+</w:t>
        <w:br/>
      </w:r>
      <w:r>
        <w:t>📆 Nascimento: 16/09/1998</w:t>
      </w:r>
    </w:p>
    <w:p>
      <w:pPr>
        <w:pStyle w:val="Heading2"/>
      </w:pPr>
      <w:r>
        <w:t>🎯 OBJETIVO PROFISSIONAL</w:t>
      </w:r>
    </w:p>
    <w:p>
      <w:r>
        <w:t>Atuar como Mecânico de Manutenção em empresas do setor automotivo ou técnico, aplicando mais de 10 anos de experiência com manutenção preventiva e corretiva de veículos e equipamentos, sempre com foco em qualidade, segurança e produtividade.</w:t>
      </w:r>
    </w:p>
    <w:p>
      <w:pPr>
        <w:pStyle w:val="Heading2"/>
      </w:pPr>
      <w:r>
        <w:t>🧰 RESUMO PROFISSIONAL</w:t>
      </w:r>
    </w:p>
    <w:p>
      <w:r>
        <w:t>- Mecânico com sólida experiência em sistemas de suspensão, freios, motores diesel e gasolina, injeção eletrônica e ar-condicionado.</w:t>
        <w:br/>
        <w:t>- Vivência em ambientes exigentes como aeroportos e oficinas especializadas.</w:t>
        <w:br/>
        <w:t>- Perfil técnico, proativo, com facilidade em diagnóstico preciso e atuação eficiente.</w:t>
        <w:br/>
        <w:t>- Liderança e experiência em supervisão de equipes e coordenação de pátio técnico.</w:t>
      </w:r>
    </w:p>
    <w:p>
      <w:pPr>
        <w:pStyle w:val="Heading2"/>
      </w:pPr>
      <w:r>
        <w:t>🛠️ EXPERIÊNCIA PROFISSIONAL</w:t>
      </w:r>
    </w:p>
    <w:p>
      <w:pPr>
        <w:pStyle w:val="ListBullet"/>
      </w:pPr>
      <w:r>
        <w:t>🔧 Orbital Serviços Auxiliares de Transportes Aéreos</w:t>
      </w:r>
    </w:p>
    <w:p>
      <w:pPr>
        <w:pStyle w:val="ListBullet"/>
      </w:pPr>
      <w:r>
        <w:t>⚙️ Técnico em Manutenção</w:t>
      </w:r>
    </w:p>
    <w:p>
      <w:r>
        <w:t>📅 Jan. 2025 – Atual</w:t>
      </w:r>
    </w:p>
    <w:p>
      <w:pPr>
        <w:pStyle w:val="ListBullet"/>
      </w:pPr>
      <w:r>
        <w:t>- Manutenção preventiva e corretiva de equipamentos aeroportuários</w:t>
      </w:r>
    </w:p>
    <w:p>
      <w:pPr>
        <w:pStyle w:val="ListBullet"/>
      </w:pPr>
      <w:r>
        <w:t>- Diagnóstico avançado em motores diesel (MWM, Cummins, Deutz)</w:t>
      </w:r>
    </w:p>
    <w:p>
      <w:pPr>
        <w:pStyle w:val="ListBullet"/>
      </w:pPr>
      <w:r>
        <w:t>- Reparos em GPU, LPU e sistemas de ar-condicionado de aeronaves</w:t>
      </w:r>
    </w:p>
    <w:p>
      <w:pPr>
        <w:pStyle w:val="ListBullet"/>
      </w:pPr>
      <w:r>
        <w:t>🔧 Engenheiro Serviços Automotivos LTDA</w:t>
      </w:r>
    </w:p>
    <w:p>
      <w:pPr>
        <w:pStyle w:val="ListBullet"/>
      </w:pPr>
      <w:r>
        <w:t>⚙️ Mecânico de Manutenção</w:t>
      </w:r>
    </w:p>
    <w:p>
      <w:r>
        <w:t>📅 Nov. 2023 – Set. 2024</w:t>
      </w:r>
    </w:p>
    <w:p>
      <w:pPr>
        <w:pStyle w:val="ListBullet"/>
      </w:pPr>
      <w:r>
        <w:t>- Manutenção mecânica geral em veículos</w:t>
      </w:r>
    </w:p>
    <w:p>
      <w:pPr>
        <w:pStyle w:val="ListBullet"/>
      </w:pPr>
      <w:r>
        <w:t>🔧 Serviços de Alinhamento Guerrero LTDA</w:t>
      </w:r>
    </w:p>
    <w:p>
      <w:pPr>
        <w:pStyle w:val="ListBullet"/>
      </w:pPr>
      <w:r>
        <w:t>⚙️ Supervisor de Manutenção</w:t>
      </w:r>
    </w:p>
    <w:p>
      <w:r>
        <w:t>📅 Jul. 2023 – Out. 2023</w:t>
      </w:r>
    </w:p>
    <w:p>
      <w:pPr>
        <w:pStyle w:val="ListBullet"/>
      </w:pPr>
      <w:r>
        <w:t>- Coordenação de equipe técnica no pátio</w:t>
      </w:r>
    </w:p>
    <w:p>
      <w:pPr>
        <w:pStyle w:val="ListBullet"/>
      </w:pPr>
      <w:r>
        <w:t>- Planejamento e controle das atividades de manutenção</w:t>
      </w:r>
    </w:p>
    <w:p>
      <w:pPr>
        <w:pStyle w:val="ListBullet"/>
      </w:pPr>
      <w:r>
        <w:t>🔧 F.C. Serviços de Alinhamento e Balanceamento LTDA</w:t>
      </w:r>
    </w:p>
    <w:p>
      <w:pPr>
        <w:pStyle w:val="ListBullet"/>
      </w:pPr>
      <w:r>
        <w:t>⚙️ Mecânico de Manutenção</w:t>
      </w:r>
    </w:p>
    <w:p>
      <w:r>
        <w:t>📅 Dez. 2022 – Jun. 2023</w:t>
      </w:r>
    </w:p>
    <w:p>
      <w:pPr>
        <w:pStyle w:val="ListBullet"/>
      </w:pPr>
      <w:r>
        <w:t>- Execução de manutenções preventivas e corretivas</w:t>
      </w:r>
    </w:p>
    <w:p>
      <w:pPr>
        <w:pStyle w:val="ListBullet"/>
      </w:pPr>
      <w:r>
        <w:t>🔧 Centro Automotivo Acea Pneus EIRELI</w:t>
      </w:r>
    </w:p>
    <w:p>
      <w:pPr>
        <w:pStyle w:val="ListBullet"/>
      </w:pPr>
      <w:r>
        <w:t>⚙️ Técnico de Serviços Automotivos</w:t>
      </w:r>
    </w:p>
    <w:p>
      <w:r>
        <w:t>📅 Jan. 2022 – Jun. 2022</w:t>
      </w:r>
    </w:p>
    <w:p>
      <w:pPr>
        <w:pStyle w:val="ListBullet"/>
      </w:pPr>
      <w:r>
        <w:t>- Alinhamento 3D, balanceamento, diagnóstico de freios, suspensão e embreagem</w:t>
      </w:r>
    </w:p>
    <w:p>
      <w:pPr>
        <w:pStyle w:val="ListBullet"/>
      </w:pPr>
      <w:r>
        <w:t>🔧 Possenti e Filhos Rep. Automotiva LTDA</w:t>
      </w:r>
    </w:p>
    <w:p>
      <w:pPr>
        <w:pStyle w:val="ListBullet"/>
      </w:pPr>
      <w:r>
        <w:t>⚙️ Mecânico Automotivo</w:t>
      </w:r>
    </w:p>
    <w:p>
      <w:r>
        <w:t>📅 Ago. 2019 – Set. 2021</w:t>
      </w:r>
    </w:p>
    <w:p>
      <w:pPr>
        <w:pStyle w:val="ListBullet"/>
      </w:pPr>
      <w:r>
        <w:t>- Manutenção completa em veículos flex</w:t>
      </w:r>
    </w:p>
    <w:p>
      <w:pPr>
        <w:pStyle w:val="ListBullet"/>
      </w:pPr>
      <w:r>
        <w:t>🔧 Via Varejo S/A</w:t>
      </w:r>
    </w:p>
    <w:p>
      <w:pPr>
        <w:pStyle w:val="ListBullet"/>
      </w:pPr>
      <w:r>
        <w:t>⚙️ Auxiliar de Estoque</w:t>
      </w:r>
    </w:p>
    <w:p>
      <w:r>
        <w:t>📅 Jun. 2018 – Jan. 2019</w:t>
      </w:r>
    </w:p>
    <w:p>
      <w:pPr>
        <w:pStyle w:val="ListBullet"/>
      </w:pPr>
      <w:r>
        <w:t>- Controle de estoque, conferência de carga e atendimento ao cliente</w:t>
      </w:r>
    </w:p>
    <w:p>
      <w:pPr>
        <w:pStyle w:val="ListBullet"/>
      </w:pPr>
      <w:r>
        <w:t>🔧 Possenti e Filhos Rep. Automotiva LTDA</w:t>
      </w:r>
    </w:p>
    <w:p>
      <w:pPr>
        <w:pStyle w:val="ListBullet"/>
      </w:pPr>
      <w:r>
        <w:t>⚙️ Meio Oficial Mecânico</w:t>
      </w:r>
    </w:p>
    <w:p>
      <w:r>
        <w:t>📅 Out. 2016 – Abr. 2018</w:t>
      </w:r>
    </w:p>
    <w:p>
      <w:pPr>
        <w:pStyle w:val="ListBullet"/>
      </w:pPr>
      <w:r>
        <w:t>- Apoio em diagnósticos e reparos automotivos</w:t>
      </w:r>
    </w:p>
    <w:p>
      <w:pPr>
        <w:pStyle w:val="ListBullet"/>
      </w:pPr>
      <w:r>
        <w:t>🔧 Via Varejo S/A</w:t>
      </w:r>
    </w:p>
    <w:p>
      <w:pPr>
        <w:pStyle w:val="ListBullet"/>
      </w:pPr>
      <w:r>
        <w:t>⚙️ Aprendiz Administrativo</w:t>
      </w:r>
    </w:p>
    <w:p>
      <w:r>
        <w:t>📅 Jan. 2014 – Mai. 2015</w:t>
      </w:r>
    </w:p>
    <w:p>
      <w:pPr>
        <w:pStyle w:val="ListBullet"/>
      </w:pPr>
      <w:r>
        <w:t>- Atendimento ao público, emissão de notas e suporte interno</w:t>
      </w:r>
    </w:p>
    <w:p>
      <w:pPr>
        <w:pStyle w:val="Heading2"/>
      </w:pPr>
      <w:r>
        <w:t>🎓 FORMAÇÃO ACADÊMICA</w:t>
      </w:r>
    </w:p>
    <w:p>
      <w:r>
        <w:t>Ensino Médio Completo</w:t>
        <w:br/>
        <w:t>EE Professor Fábio Fanucchi – Guarulhos – SP</w:t>
        <w:br/>
        <w:t>📅 Concluído em Dez. 2017</w:t>
      </w:r>
    </w:p>
    <w:p>
      <w:pPr>
        <w:pStyle w:val="Heading2"/>
      </w:pPr>
      <w:r>
        <w:t>📜 CURSOS E CERTIFICAÇÕES</w:t>
      </w:r>
    </w:p>
    <w:p>
      <w:r>
        <w:t>• Mecânico Automotivo – Bosch (2016)</w:t>
      </w:r>
    </w:p>
    <w:p>
      <w:r>
        <w:t>• Administração – Universidade de Guarulhos (Jan. 2014 – Mai. 2015)</w:t>
      </w:r>
    </w:p>
    <w:p>
      <w:pPr>
        <w:pStyle w:val="Heading2"/>
      </w:pPr>
      <w:r>
        <w:t>🌐 IDIOMAS</w:t>
      </w:r>
    </w:p>
    <w:p>
      <w:r>
        <w:t>Português – Nativo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