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A9F64" w14:textId="77777777" w:rsidR="000E21BD" w:rsidRDefault="00453DBE">
      <w:r>
        <w:t>Jeffrey Lockhart</w:t>
      </w:r>
    </w:p>
    <w:p w14:paraId="0A019D71" w14:textId="4D953B55" w:rsidR="000E21BD" w:rsidRDefault="00453DBE">
      <w:r>
        <w:t xml:space="preserve"> Enfield, CT 06082</w:t>
      </w:r>
    </w:p>
    <w:p w14:paraId="7B01B0EB" w14:textId="4F74C9FE" w:rsidR="000E21BD" w:rsidRDefault="00453DBE">
      <w:r>
        <w:t>(860) 532-9081</w:t>
      </w:r>
    </w:p>
    <w:p w14:paraId="0AED2268" w14:textId="77777777" w:rsidR="000E21BD" w:rsidRDefault="00453DBE">
      <w:r>
        <w:t>✉️ jefflock9@yahoo.com</w:t>
      </w:r>
    </w:p>
    <w:p w14:paraId="464DACFF" w14:textId="77777777" w:rsidR="000E21BD" w:rsidRDefault="000E21BD"/>
    <w:p w14:paraId="2CF29BD6" w14:textId="77777777" w:rsidR="000E21BD" w:rsidRDefault="00453DBE">
      <w:pPr>
        <w:pStyle w:val="Heading1"/>
      </w:pPr>
      <w:r>
        <w:t>Professional Summary</w:t>
      </w:r>
    </w:p>
    <w:p w14:paraId="72513B7A" w14:textId="77777777" w:rsidR="000E21BD" w:rsidRDefault="00453DBE">
      <w:r>
        <w:t>Hardworking and reliable laborer with over 15 years of experience in general labor, assembly, carpet cleaning, and facility maintenance. Skilled in physical work, equipment operation, and safety procedures. Proven ability to work independently or as part of a team to complete tasks efficiently and accurately. Seeking an entry-level position where I can contribute strong work ethic and hands-on experience.</w:t>
      </w:r>
    </w:p>
    <w:p w14:paraId="3163B640" w14:textId="77777777" w:rsidR="000E21BD" w:rsidRDefault="00453DBE">
      <w:pPr>
        <w:pStyle w:val="Heading1"/>
      </w:pPr>
      <w:r>
        <w:t>Core Skills</w:t>
      </w:r>
    </w:p>
    <w:p w14:paraId="5953838D" w14:textId="77777777" w:rsidR="000E21BD" w:rsidRDefault="00453DBE">
      <w:pPr>
        <w:pStyle w:val="ListBullet"/>
      </w:pPr>
      <w:r>
        <w:t>General Labor: Heavy lifting, truck loading/unloading, debris removal, site cleanup</w:t>
      </w:r>
    </w:p>
    <w:p w14:paraId="73EA8AF1" w14:textId="77777777" w:rsidR="000E21BD" w:rsidRDefault="00453DBE">
      <w:pPr>
        <w:pStyle w:val="ListBullet"/>
      </w:pPr>
      <w:r>
        <w:t>Assembly &amp; Production: Small parts assembly, product inspection, quality control</w:t>
      </w:r>
    </w:p>
    <w:p w14:paraId="07E12DC6" w14:textId="77777777" w:rsidR="000E21BD" w:rsidRDefault="00453DBE">
      <w:pPr>
        <w:pStyle w:val="ListBullet"/>
      </w:pPr>
      <w:r>
        <w:t>Cleaning &amp; Maintenance: Commercial/residential cleaning, stain removal, power equipment use</w:t>
      </w:r>
    </w:p>
    <w:p w14:paraId="64A5BFE5" w14:textId="77777777" w:rsidR="000E21BD" w:rsidRDefault="00453DBE">
      <w:pPr>
        <w:pStyle w:val="ListBullet"/>
      </w:pPr>
      <w:r>
        <w:t>Warehouse Operations: Pallet jack use, shipping/receiving, inventory organization</w:t>
      </w:r>
    </w:p>
    <w:p w14:paraId="45BFB285" w14:textId="77777777" w:rsidR="000E21BD" w:rsidRDefault="00453DBE">
      <w:pPr>
        <w:pStyle w:val="ListBullet"/>
      </w:pPr>
      <w:r>
        <w:t>Tools &amp; Equipment: Hand/power tools, electric pallet jack, steam cleaners, forklifts</w:t>
      </w:r>
    </w:p>
    <w:p w14:paraId="66307B98" w14:textId="77777777" w:rsidR="000E21BD" w:rsidRDefault="00453DBE">
      <w:pPr>
        <w:pStyle w:val="ListBullet"/>
      </w:pPr>
      <w:r>
        <w:t>Work Ethic: Dependable, self-motivated, detail-oriented, adaptable, safety-focused</w:t>
      </w:r>
    </w:p>
    <w:p w14:paraId="6D0269E8" w14:textId="77777777" w:rsidR="000E21BD" w:rsidRDefault="00453DBE">
      <w:pPr>
        <w:pStyle w:val="Heading1"/>
      </w:pPr>
      <w:r>
        <w:t>Work Experience</w:t>
      </w:r>
    </w:p>
    <w:p w14:paraId="7C980EA2" w14:textId="1C9C2A9F" w:rsidR="00F63772" w:rsidRPr="0069371E" w:rsidRDefault="00F71A66" w:rsidP="00C211D1">
      <w:pPr>
        <w:rPr>
          <w:b/>
          <w:bCs/>
          <w:sz w:val="24"/>
          <w:szCs w:val="24"/>
        </w:rPr>
      </w:pPr>
      <w:r w:rsidRPr="0069371E">
        <w:rPr>
          <w:b/>
          <w:bCs/>
          <w:sz w:val="24"/>
          <w:szCs w:val="24"/>
        </w:rPr>
        <w:t>Eppendorf</w:t>
      </w:r>
    </w:p>
    <w:p w14:paraId="45B28062" w14:textId="43DB2728" w:rsidR="001F0450" w:rsidRDefault="001C080E" w:rsidP="00C211D1">
      <w:pPr>
        <w:rPr>
          <w:sz w:val="24"/>
          <w:szCs w:val="24"/>
        </w:rPr>
      </w:pPr>
      <w:r>
        <w:rPr>
          <w:sz w:val="24"/>
          <w:szCs w:val="24"/>
        </w:rPr>
        <w:t>Enfield, CT</w:t>
      </w:r>
      <w:r w:rsidR="00B64CE3">
        <w:rPr>
          <w:sz w:val="24"/>
          <w:szCs w:val="24"/>
        </w:rPr>
        <w:t xml:space="preserve"> | </w:t>
      </w:r>
      <w:r w:rsidR="008D49B4">
        <w:rPr>
          <w:sz w:val="24"/>
          <w:szCs w:val="24"/>
        </w:rPr>
        <w:t xml:space="preserve">April </w:t>
      </w:r>
      <w:r w:rsidR="00420759">
        <w:rPr>
          <w:sz w:val="24"/>
          <w:szCs w:val="24"/>
        </w:rPr>
        <w:t>2024</w:t>
      </w:r>
    </w:p>
    <w:p w14:paraId="74A2744C" w14:textId="27936647" w:rsidR="00463066" w:rsidRDefault="00997BB2" w:rsidP="00C211D1">
      <w:pPr>
        <w:rPr>
          <w:sz w:val="24"/>
          <w:szCs w:val="24"/>
        </w:rPr>
      </w:pPr>
      <w:r>
        <w:rPr>
          <w:sz w:val="24"/>
          <w:szCs w:val="24"/>
        </w:rPr>
        <w:t>Ass</w:t>
      </w:r>
      <w:r w:rsidR="00A56B2A">
        <w:rPr>
          <w:sz w:val="24"/>
          <w:szCs w:val="24"/>
        </w:rPr>
        <w:t>embly</w:t>
      </w:r>
      <w:r w:rsidR="002E6AFD">
        <w:rPr>
          <w:sz w:val="24"/>
          <w:szCs w:val="24"/>
        </w:rPr>
        <w:t>/ production line</w:t>
      </w:r>
    </w:p>
    <w:p w14:paraId="04B2184E" w14:textId="77777777" w:rsidR="00F63772" w:rsidRDefault="00F63772" w:rsidP="00C211D1">
      <w:pPr>
        <w:rPr>
          <w:sz w:val="24"/>
          <w:szCs w:val="24"/>
        </w:rPr>
      </w:pPr>
    </w:p>
    <w:p w14:paraId="3C35D00B" w14:textId="7718110C" w:rsidR="00C211D1" w:rsidRPr="006A4ADC" w:rsidRDefault="0020477B" w:rsidP="00C211D1">
      <w:pPr>
        <w:rPr>
          <w:b/>
          <w:bCs/>
          <w:sz w:val="24"/>
          <w:szCs w:val="24"/>
        </w:rPr>
      </w:pPr>
      <w:r w:rsidRPr="006A4ADC">
        <w:rPr>
          <w:b/>
          <w:bCs/>
          <w:sz w:val="24"/>
          <w:szCs w:val="24"/>
        </w:rPr>
        <w:t xml:space="preserve">Staff Mark </w:t>
      </w:r>
      <w:r w:rsidR="00F52F08" w:rsidRPr="006A4ADC">
        <w:rPr>
          <w:b/>
          <w:bCs/>
          <w:sz w:val="24"/>
          <w:szCs w:val="24"/>
        </w:rPr>
        <w:t>(</w:t>
      </w:r>
      <w:r w:rsidR="00B656CE" w:rsidRPr="006A4ADC">
        <w:rPr>
          <w:b/>
          <w:bCs/>
          <w:sz w:val="24"/>
          <w:szCs w:val="24"/>
        </w:rPr>
        <w:t>Temp A</w:t>
      </w:r>
      <w:r w:rsidR="00342317" w:rsidRPr="006A4ADC">
        <w:rPr>
          <w:b/>
          <w:bCs/>
          <w:sz w:val="24"/>
          <w:szCs w:val="24"/>
        </w:rPr>
        <w:t>gency)</w:t>
      </w:r>
    </w:p>
    <w:p w14:paraId="40D95185" w14:textId="23ADFDB3" w:rsidR="00441858" w:rsidRDefault="00EC2611" w:rsidP="00C211D1">
      <w:r>
        <w:t>Ea</w:t>
      </w:r>
      <w:r w:rsidR="00AD514D">
        <w:t>st Windsor</w:t>
      </w:r>
      <w:r w:rsidR="006806BB">
        <w:t>, CT</w:t>
      </w:r>
      <w:r w:rsidR="00396B09">
        <w:t xml:space="preserve"> |</w:t>
      </w:r>
      <w:r w:rsidR="00936C93">
        <w:t xml:space="preserve"> June 2023</w:t>
      </w:r>
    </w:p>
    <w:p w14:paraId="14D896AF" w14:textId="6C4F930A" w:rsidR="00C604D1" w:rsidRPr="00292F16" w:rsidRDefault="00397993" w:rsidP="00C211D1">
      <w:r>
        <w:t>Jo</w:t>
      </w:r>
      <w:r w:rsidR="00292F16">
        <w:t>b</w:t>
      </w:r>
      <w:r>
        <w:t xml:space="preserve">:  </w:t>
      </w:r>
      <w:r w:rsidRPr="00CF0F1F">
        <w:rPr>
          <w:b/>
          <w:bCs/>
        </w:rPr>
        <w:t>Kongsberg Automotive fluid</w:t>
      </w:r>
      <w:r w:rsidR="002D551D" w:rsidRPr="00292F16">
        <w:t xml:space="preserve"> </w:t>
      </w:r>
      <w:r w:rsidR="00475950" w:rsidRPr="00292F16">
        <w:t xml:space="preserve"> - Assembly</w:t>
      </w:r>
      <w:r w:rsidR="00A022A0" w:rsidRPr="00292F16">
        <w:t xml:space="preserve"> </w:t>
      </w:r>
    </w:p>
    <w:p w14:paraId="5A0971DC" w14:textId="6C65563C" w:rsidR="00CE1976" w:rsidRDefault="007F243E" w:rsidP="00C211D1">
      <w:r>
        <w:tab/>
        <w:t>1 Firestone Dr, Suffield</w:t>
      </w:r>
      <w:r w:rsidR="00444C23">
        <w:t>, CT</w:t>
      </w:r>
    </w:p>
    <w:p w14:paraId="4AC1A8BF" w14:textId="7EB8C24F" w:rsidR="00A25CA1" w:rsidRPr="00444333" w:rsidRDefault="00040FD5" w:rsidP="00A25CA1">
      <w:pPr>
        <w:rPr>
          <w:b/>
          <w:bCs/>
          <w:sz w:val="24"/>
          <w:szCs w:val="24"/>
        </w:rPr>
      </w:pPr>
      <w:r w:rsidRPr="00444333">
        <w:rPr>
          <w:b/>
          <w:bCs/>
          <w:sz w:val="24"/>
          <w:szCs w:val="24"/>
        </w:rPr>
        <w:t>Saint Joseph's Residence (Little Sisters of the Poor)</w:t>
      </w:r>
    </w:p>
    <w:p w14:paraId="74DD3E96" w14:textId="3F56C72D" w:rsidR="005E4B9F" w:rsidRPr="00A25CA1" w:rsidRDefault="00C96426" w:rsidP="00A25CA1">
      <w:r>
        <w:t>Enfield, CT</w:t>
      </w:r>
      <w:r w:rsidR="00C453DE">
        <w:t xml:space="preserve"> </w:t>
      </w:r>
      <w:r w:rsidR="00527DE0">
        <w:t>|</w:t>
      </w:r>
      <w:r w:rsidR="00C453DE">
        <w:t xml:space="preserve"> </w:t>
      </w:r>
      <w:r w:rsidR="0028781B">
        <w:t>July 2022</w:t>
      </w:r>
    </w:p>
    <w:p w14:paraId="5BD65C23" w14:textId="13669F4D" w:rsidR="000E21BD" w:rsidRPr="007168A5" w:rsidRDefault="00AA79FD" w:rsidP="00136C09">
      <w:r>
        <w:t>Dish Washer</w:t>
      </w:r>
      <w:r w:rsidR="00F3321A">
        <w:t xml:space="preserve"> / Utility</w:t>
      </w:r>
    </w:p>
    <w:p w14:paraId="499991D1" w14:textId="77777777" w:rsidR="000E21BD" w:rsidRPr="006A4ADC" w:rsidRDefault="00453DBE" w:rsidP="006A4ADC">
      <w:pPr>
        <w:rPr>
          <w:b/>
          <w:bCs/>
          <w:sz w:val="24"/>
          <w:szCs w:val="24"/>
        </w:rPr>
      </w:pPr>
      <w:r w:rsidRPr="006A4ADC">
        <w:rPr>
          <w:b/>
          <w:bCs/>
          <w:sz w:val="24"/>
          <w:szCs w:val="24"/>
        </w:rPr>
        <w:t>Discount Trophy — Assembler</w:t>
      </w:r>
    </w:p>
    <w:p w14:paraId="237BD65F" w14:textId="77777777" w:rsidR="000E21BD" w:rsidRDefault="00453DBE">
      <w:r>
        <w:t>East Hartford, CT | Aug 2019 – Dec 2019</w:t>
      </w:r>
    </w:p>
    <w:p w14:paraId="60DBAD03" w14:textId="77777777" w:rsidR="000E21BD" w:rsidRDefault="00453DBE">
      <w:pPr>
        <w:pStyle w:val="ListBullet"/>
      </w:pPr>
      <w:r>
        <w:t>Assembled and inspected custom trophy components</w:t>
      </w:r>
    </w:p>
    <w:p w14:paraId="66893643" w14:textId="77777777" w:rsidR="000E21BD" w:rsidRDefault="00453DBE">
      <w:pPr>
        <w:pStyle w:val="ListBullet"/>
      </w:pPr>
      <w:r>
        <w:t>Followed detailed instructions and met order deadlines efficiently</w:t>
      </w:r>
    </w:p>
    <w:p w14:paraId="38F390F1" w14:textId="77777777" w:rsidR="000E21BD" w:rsidRPr="00CF0F1F" w:rsidRDefault="00453DBE" w:rsidP="00CF0F1F">
      <w:pPr>
        <w:rPr>
          <w:b/>
          <w:bCs/>
          <w:sz w:val="24"/>
          <w:szCs w:val="24"/>
        </w:rPr>
      </w:pPr>
      <w:r w:rsidRPr="00CF0F1F">
        <w:rPr>
          <w:b/>
          <w:bCs/>
          <w:sz w:val="24"/>
          <w:szCs w:val="24"/>
        </w:rPr>
        <w:t>Save A Lot — Grocery Stocker</w:t>
      </w:r>
    </w:p>
    <w:p w14:paraId="730C36E7" w14:textId="77777777" w:rsidR="000E21BD" w:rsidRDefault="00453DBE">
      <w:r>
        <w:t>Hartford, CT | Aug 2016 – Apr 2017</w:t>
      </w:r>
    </w:p>
    <w:p w14:paraId="36A33574" w14:textId="77777777" w:rsidR="000E21BD" w:rsidRDefault="00453DBE">
      <w:pPr>
        <w:pStyle w:val="ListBullet"/>
      </w:pPr>
      <w:r>
        <w:t>Operated pallet jacks and unloaded trucks</w:t>
      </w:r>
    </w:p>
    <w:p w14:paraId="2E466E72" w14:textId="77777777" w:rsidR="000E21BD" w:rsidRDefault="00453DBE">
      <w:pPr>
        <w:pStyle w:val="ListBullet"/>
      </w:pPr>
      <w:r>
        <w:t>Stocked shelves, cleaned aisles, and provided customer assistance</w:t>
      </w:r>
    </w:p>
    <w:p w14:paraId="5F07D3F1" w14:textId="77777777" w:rsidR="000E21BD" w:rsidRPr="001C4760" w:rsidRDefault="00453DBE" w:rsidP="00CF0F1F">
      <w:pPr>
        <w:rPr>
          <w:b/>
          <w:bCs/>
          <w:sz w:val="24"/>
          <w:szCs w:val="24"/>
        </w:rPr>
      </w:pPr>
      <w:r w:rsidRPr="001C4760">
        <w:rPr>
          <w:b/>
          <w:bCs/>
          <w:sz w:val="24"/>
          <w:szCs w:val="24"/>
        </w:rPr>
        <w:t>Simpson &amp; Sons Carpet and General Maintenance — Carpet Cleaner</w:t>
      </w:r>
    </w:p>
    <w:p w14:paraId="4A5ABE29" w14:textId="77777777" w:rsidR="000E21BD" w:rsidRDefault="00453DBE">
      <w:r>
        <w:t>Manchester, CT | Apr 2006 – Jul 2016</w:t>
      </w:r>
    </w:p>
    <w:p w14:paraId="163DFD2B" w14:textId="77777777" w:rsidR="000E21BD" w:rsidRDefault="00453DBE">
      <w:pPr>
        <w:pStyle w:val="ListBullet"/>
      </w:pPr>
      <w:r>
        <w:t>Performed deep-cleaning services for carpets, upholstery, tile, and grout</w:t>
      </w:r>
    </w:p>
    <w:p w14:paraId="63261F07" w14:textId="77777777" w:rsidR="000E21BD" w:rsidRDefault="00453DBE">
      <w:pPr>
        <w:pStyle w:val="ListBullet"/>
      </w:pPr>
      <w:r>
        <w:t>Applied stain treatments and used extractors to ensure high-quality results</w:t>
      </w:r>
    </w:p>
    <w:p w14:paraId="48814987" w14:textId="77777777" w:rsidR="000E21BD" w:rsidRDefault="00453DBE">
      <w:pPr>
        <w:pStyle w:val="ListBullet"/>
      </w:pPr>
      <w:r>
        <w:t>Built strong client relationships leading to repeat business and referrals</w:t>
      </w:r>
    </w:p>
    <w:p w14:paraId="22EE8ECB" w14:textId="77777777" w:rsidR="000E21BD" w:rsidRPr="001C4760" w:rsidRDefault="00453DBE" w:rsidP="001C4760">
      <w:pPr>
        <w:rPr>
          <w:b/>
          <w:bCs/>
          <w:sz w:val="24"/>
          <w:szCs w:val="24"/>
        </w:rPr>
      </w:pPr>
      <w:r w:rsidRPr="001C4760">
        <w:rPr>
          <w:b/>
          <w:bCs/>
          <w:sz w:val="24"/>
          <w:szCs w:val="24"/>
        </w:rPr>
        <w:t>Hartford Marriott Downtown — General Laborer</w:t>
      </w:r>
    </w:p>
    <w:p w14:paraId="34E8D7EA" w14:textId="77777777" w:rsidR="000E21BD" w:rsidRDefault="00453DBE">
      <w:r>
        <w:t>Hartford, CT | Apr 2005 – Feb 2006</w:t>
      </w:r>
    </w:p>
    <w:p w14:paraId="63B00180" w14:textId="77777777" w:rsidR="000E21BD" w:rsidRDefault="00453DBE">
      <w:pPr>
        <w:pStyle w:val="ListBullet"/>
      </w:pPr>
      <w:r>
        <w:t>Loaded/unloaded materials and operated forklifts and hand tools</w:t>
      </w:r>
    </w:p>
    <w:p w14:paraId="72366F01" w14:textId="77777777" w:rsidR="000E21BD" w:rsidRDefault="00453DBE">
      <w:pPr>
        <w:pStyle w:val="ListBullet"/>
      </w:pPr>
      <w:r>
        <w:t>Supported construction and maintenance teams with various physical tasks</w:t>
      </w:r>
    </w:p>
    <w:p w14:paraId="2D4D5B99" w14:textId="77777777" w:rsidR="000E21BD" w:rsidRDefault="00453DBE">
      <w:pPr>
        <w:pStyle w:val="Heading1"/>
      </w:pPr>
      <w:r>
        <w:t>Education</w:t>
      </w:r>
    </w:p>
    <w:p w14:paraId="0BBFB528" w14:textId="77777777" w:rsidR="000E21BD" w:rsidRDefault="00453DBE">
      <w:r>
        <w:t>High School Diploma</w:t>
      </w:r>
    </w:p>
    <w:p w14:paraId="54957853" w14:textId="77777777" w:rsidR="000E21BD" w:rsidRDefault="00453DBE">
      <w:r>
        <w:t>Hartford Adult Education — Hartford, CT | June 2004</w:t>
      </w:r>
    </w:p>
    <w:p w14:paraId="0535FC38" w14:textId="77777777" w:rsidR="000E21BD" w:rsidRDefault="00453DBE">
      <w:pPr>
        <w:pStyle w:val="Heading1"/>
      </w:pPr>
      <w:r>
        <w:t>Certifications</w:t>
      </w:r>
    </w:p>
    <w:p w14:paraId="0319B1AF" w14:textId="77777777" w:rsidR="000E21BD" w:rsidRDefault="00453DBE">
      <w:r>
        <w:t>Security Certification (Valid: 09/28/2018 – 09/28/2023)</w:t>
      </w:r>
    </w:p>
    <w:sectPr w:rsidR="000E21B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57787634">
    <w:abstractNumId w:val="8"/>
  </w:num>
  <w:num w:numId="2" w16cid:durableId="1767580377">
    <w:abstractNumId w:val="6"/>
  </w:num>
  <w:num w:numId="3" w16cid:durableId="121533140">
    <w:abstractNumId w:val="5"/>
  </w:num>
  <w:num w:numId="4" w16cid:durableId="347870324">
    <w:abstractNumId w:val="4"/>
  </w:num>
  <w:num w:numId="5" w16cid:durableId="634456141">
    <w:abstractNumId w:val="7"/>
  </w:num>
  <w:num w:numId="6" w16cid:durableId="1095126625">
    <w:abstractNumId w:val="3"/>
  </w:num>
  <w:num w:numId="7" w16cid:durableId="1515263348">
    <w:abstractNumId w:val="2"/>
  </w:num>
  <w:num w:numId="8" w16cid:durableId="103615985">
    <w:abstractNumId w:val="1"/>
  </w:num>
  <w:num w:numId="9" w16cid:durableId="1801462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9"/>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0FD5"/>
    <w:rsid w:val="0006063C"/>
    <w:rsid w:val="0006496F"/>
    <w:rsid w:val="000900B5"/>
    <w:rsid w:val="000E21BD"/>
    <w:rsid w:val="00136C09"/>
    <w:rsid w:val="0015074B"/>
    <w:rsid w:val="001B0BC4"/>
    <w:rsid w:val="001C080E"/>
    <w:rsid w:val="001C4760"/>
    <w:rsid w:val="001F0450"/>
    <w:rsid w:val="0020477B"/>
    <w:rsid w:val="002138CE"/>
    <w:rsid w:val="00234725"/>
    <w:rsid w:val="0028781B"/>
    <w:rsid w:val="00292F16"/>
    <w:rsid w:val="00294B62"/>
    <w:rsid w:val="0029639D"/>
    <w:rsid w:val="002D551D"/>
    <w:rsid w:val="002E6AFD"/>
    <w:rsid w:val="002F5288"/>
    <w:rsid w:val="003166DD"/>
    <w:rsid w:val="00326F90"/>
    <w:rsid w:val="00341441"/>
    <w:rsid w:val="00342317"/>
    <w:rsid w:val="00367D9F"/>
    <w:rsid w:val="00396B09"/>
    <w:rsid w:val="00397993"/>
    <w:rsid w:val="003A37F4"/>
    <w:rsid w:val="00420759"/>
    <w:rsid w:val="00441858"/>
    <w:rsid w:val="00444333"/>
    <w:rsid w:val="00444C23"/>
    <w:rsid w:val="00453DBE"/>
    <w:rsid w:val="00463066"/>
    <w:rsid w:val="00475950"/>
    <w:rsid w:val="00527DE0"/>
    <w:rsid w:val="00566E89"/>
    <w:rsid w:val="005E4B9F"/>
    <w:rsid w:val="005E651E"/>
    <w:rsid w:val="006806BB"/>
    <w:rsid w:val="0069371E"/>
    <w:rsid w:val="00697A44"/>
    <w:rsid w:val="006A4ADC"/>
    <w:rsid w:val="007168A5"/>
    <w:rsid w:val="00752F4D"/>
    <w:rsid w:val="00776818"/>
    <w:rsid w:val="007C5421"/>
    <w:rsid w:val="007F243E"/>
    <w:rsid w:val="0085488A"/>
    <w:rsid w:val="008703B1"/>
    <w:rsid w:val="008A0115"/>
    <w:rsid w:val="008D49B4"/>
    <w:rsid w:val="008D5E4B"/>
    <w:rsid w:val="008E1901"/>
    <w:rsid w:val="0091290E"/>
    <w:rsid w:val="00914CC3"/>
    <w:rsid w:val="00936C93"/>
    <w:rsid w:val="00981E0B"/>
    <w:rsid w:val="00997BB2"/>
    <w:rsid w:val="009A37B5"/>
    <w:rsid w:val="009C47B7"/>
    <w:rsid w:val="00A00A74"/>
    <w:rsid w:val="00A022A0"/>
    <w:rsid w:val="00A25CA1"/>
    <w:rsid w:val="00A56B2A"/>
    <w:rsid w:val="00AA1D8D"/>
    <w:rsid w:val="00AA79FD"/>
    <w:rsid w:val="00AD514D"/>
    <w:rsid w:val="00AE254B"/>
    <w:rsid w:val="00AF70C4"/>
    <w:rsid w:val="00B13E16"/>
    <w:rsid w:val="00B23115"/>
    <w:rsid w:val="00B31D87"/>
    <w:rsid w:val="00B47730"/>
    <w:rsid w:val="00B634BF"/>
    <w:rsid w:val="00B64CE3"/>
    <w:rsid w:val="00B656CE"/>
    <w:rsid w:val="00B70B26"/>
    <w:rsid w:val="00B82861"/>
    <w:rsid w:val="00BA58A4"/>
    <w:rsid w:val="00BD56B8"/>
    <w:rsid w:val="00BE46EA"/>
    <w:rsid w:val="00C211D1"/>
    <w:rsid w:val="00C453DE"/>
    <w:rsid w:val="00C604D1"/>
    <w:rsid w:val="00C6482B"/>
    <w:rsid w:val="00C96426"/>
    <w:rsid w:val="00CA710E"/>
    <w:rsid w:val="00CB0664"/>
    <w:rsid w:val="00CC6F27"/>
    <w:rsid w:val="00CD088C"/>
    <w:rsid w:val="00CE1976"/>
    <w:rsid w:val="00CF0F1F"/>
    <w:rsid w:val="00D51862"/>
    <w:rsid w:val="00D771A6"/>
    <w:rsid w:val="00DD5176"/>
    <w:rsid w:val="00E31728"/>
    <w:rsid w:val="00E61D56"/>
    <w:rsid w:val="00EC11B3"/>
    <w:rsid w:val="00EC2611"/>
    <w:rsid w:val="00ED7269"/>
    <w:rsid w:val="00EE5C5A"/>
    <w:rsid w:val="00F015FA"/>
    <w:rsid w:val="00F3321A"/>
    <w:rsid w:val="00F52F08"/>
    <w:rsid w:val="00F60615"/>
    <w:rsid w:val="00F6065E"/>
    <w:rsid w:val="00F63772"/>
    <w:rsid w:val="00F71A66"/>
    <w:rsid w:val="00F73707"/>
    <w:rsid w:val="00FB77D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1A4AB1"/>
  <w14:defaultImageDpi w14:val="300"/>
  <w15:docId w15:val="{5C205B54-1895-4641-A0BE-BDA366051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Jeff Lockhart</cp:lastModifiedBy>
  <cp:revision>2</cp:revision>
  <dcterms:created xsi:type="dcterms:W3CDTF">2025-10-01T17:12:00Z</dcterms:created>
  <dcterms:modified xsi:type="dcterms:W3CDTF">2025-10-01T17:12:00Z</dcterms:modified>
  <cp:category/>
</cp:coreProperties>
</file>